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909074297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586240909074297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557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0412365400665005572520115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